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少年初识愁滋味  我的五六十年代</w:t>
      </w:r>
    </w:p>
    <w:p>
      <w:r>
        <w:rPr>
          <w:rFonts w:ascii="宋体" w:hAnsi="宋体" w:eastAsia="宋体"/>
          <w:sz w:val="24"/>
        </w:rPr>
        <w:t>陶正著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少年初识愁滋味  我的五六十年代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本书出售、求购地址：https://www.jiaokey.com/book/detail/11275604.html</w:t>
      </w:r>
    </w:p>
    <w:p>
      <w:r>
        <w:t>更多相关图书推荐：https://www.jiaokey.com</w:t>
      </w:r>
    </w:p>
    <w:p>
      <w:r>
        <w:t>陶正著 其他作品：https://www.jiaokey.com/tag/陶正著.html</w:t>
      </w:r>
    </w:p>
    <w:p>
      <w:r>
        <w:t>北京:北京出版社,2004.07 出版图书：https://www.jiaokey.com/tag/北京:北京出版社,2004.07.html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