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书名：电话谋杀案</w:t>
      </w:r>
    </w:p>
    <w:p>
      <w:r>
        <w:t>作者：（英）约翰·霍尔，（英）伊安·查诺克著；叶勤等译</w:t>
      </w:r>
    </w:p>
    <w:p>
      <w:r>
        <w:t>出版社：北京:群众出版社,2004.08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电话谋杀案 评论地址：https://www.jiaokey.com/book/detail/11275616.html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