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日本关东宪兵队“特别输送”追踪  日军细菌战人体实验罪证调查</w:t>
      </w:r>
    </w:p>
    <w:p>
      <w:r>
        <w:rPr>
          <w:rFonts w:ascii="宋体" w:hAnsi="宋体" w:eastAsia="宋体"/>
          <w:sz w:val="24"/>
        </w:rPr>
        <w:t>杨玉林等著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日本关东宪兵队“特别输送”追踪  日军细菌战人体实验罪证调查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本书出售、求购地址：https://www.jiaokey.com/book/detail/11275666.html</w:t>
      </w:r>
    </w:p>
    <w:p>
      <w:r>
        <w:t>更多相关图书推荐：https://www.jiaokey.com</w:t>
      </w:r>
    </w:p>
    <w:p>
      <w:r>
        <w:t>杨玉林等著 其他作品：https://www.jiaokey.com/tag/杨玉林等著.html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关键词搜索：https://www.jiaokey.com/tag/日本关东宪兵队“特别输送”追踪  日军细菌战人体实验罪证调查.html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