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中国推理侦探微型小说选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中国推理侦探微型小说选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本书出售、求购地址：https://www.jiaokey.com/book/detail/11275684.html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关键词搜索：https://www.jiaokey.com/tag/中国推理侦探微型小说选.html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