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Rational统一过程 实践者指南</w:t>
      </w:r>
    </w:p>
    <w:p>
      <w:r>
        <w:rPr>
          <w:rFonts w:ascii="宋体" w:hAnsi="宋体" w:eastAsia="宋体"/>
          <w:sz w:val="24"/>
        </w:rPr>
        <w:t>（美）Per Kroll，（美）Philippe Kruchten著；徐正生等译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Rational统一过程 实践者指南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（美）Per Kroll，（美）Philippe Kruchten著；徐正生等译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本书出售、求购地址：https://www.jiaokey.com/book/detail/11275704.html</w:t>
      </w:r>
    </w:p>
    <w:p>
      <w:r>
        <w:t>更多相关图书推荐：https://www.jiaokey.com</w:t>
      </w:r>
    </w:p>
    <w:p>
      <w:r>
        <w:t>（美）Per Kroll，（美）Philippe Kruchten著；徐正生等译 其他作品：https://www.jiaokey.com/tag/（美）Per Kroll，（美）Philippe Kruchten著；徐正生等译.html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关键词搜索：https://www.jiaokey.com/tag/Rational统一过程 实践者指南.html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