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特定领域应用框架：行业的框架体验</w:t>
      </w:r>
    </w:p>
    <w:p>
      <w:r>
        <w:rPr>
          <w:rFonts w:ascii="宋体" w:hAnsi="宋体" w:eastAsia="宋体"/>
          <w:sz w:val="24"/>
        </w:rPr>
        <w:t>（美）Mohamed E.Fayad，（美）Ralph E.Johnson著；姜晓红等译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特定领域应用框架：行业的框架体验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（美）Mohamed E.Fayad，（美）Ralph E.Johnson著；姜晓红等译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本书出售、求购地址：https://www.jiaokey.com/book/detail/11275784.html</w:t>
      </w:r>
    </w:p>
    <w:p>
      <w:r>
        <w:t>更多相关图书推荐：https://www.jiaokey.com</w:t>
      </w:r>
    </w:p>
    <w:p>
      <w:r>
        <w:t>（美）Mohamed E.Fayad，（美）Ralph E.Johnson著；姜晓红等译 其他作品：https://www.jiaokey.com/tag/（美）Mohamed E.Fayad，（美）Ralph E.Johnson著；姜晓红等译.html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关键词搜索：https://www.jiaokey.com/tag/特定领域应用框架：行业的框架体验.html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