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局域网新手一册通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局域网新手一册通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本书出售、求购地址：https://www.jiaokey.com/book/detail/11275829.html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关键词搜索：https://www.jiaokey.com/tag/局域网新手一册通.html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