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手艺广场  串珠包包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手艺广场  串珠包包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本书出售、求购地址：https://www.jiaokey.com/book/detail/11276029.html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关键词搜索：https://www.jiaokey.com/tag/手艺广场  串珠包包.html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