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篮球习题大全  普修、专修、研究生考试</w:t>
      </w:r>
    </w:p>
    <w:p>
      <w:r>
        <w:rPr>
          <w:rFonts w:ascii="宋体" w:hAnsi="宋体" w:eastAsia="宋体"/>
          <w:sz w:val="24"/>
        </w:rPr>
        <w:t>王家宏，王贺立主编；刘艳，朱越彤，闫育东，李颖川，张培峰，张景林，陈新，练碧贞，赵映辉，赵晶，姜立嘉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篮球习题大全  普修、专修、研究生考试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王家宏，王贺立主编；刘艳，朱越彤，闫育东，李颖川，张培峰，张景林，陈新，练碧贞，赵映辉，赵晶，姜立嘉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本书出售、求购地址：https://www.jiaokey.com/book/detail/11276053.html</w:t>
      </w:r>
    </w:p>
    <w:p>
      <w:r>
        <w:t>更多相关图书推荐：https://www.jiaokey.com</w:t>
      </w:r>
    </w:p>
    <w:p>
      <w:r>
        <w:t>王家宏，王贺立主编；刘艳，朱越彤，闫育东，李颖川，张培峰，张景林，陈新，练碧贞，赵映辉，赵晶，姜立嘉 其他作品：https://www.jiaokey.com/tag/王家宏，王贺立主编；刘艳，朱越彤，闫育东，李颖川，张培峰，张景林，陈新，练碧贞，赵映辉，赵晶，姜立嘉.html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关键词搜索：https://www.jiaokey.com/tag/篮球习题大全  普修、专修、研究生考试.html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