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实用天然产物手册  天然色素</w:t>
      </w:r>
    </w:p>
    <w:p>
      <w:r>
        <w:rPr>
          <w:rFonts w:ascii="宋体" w:hAnsi="宋体" w:eastAsia="宋体"/>
          <w:sz w:val="24"/>
        </w:rPr>
        <w:t>杨峻山主编；项斌，高建荣（册）主编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实用天然产物手册  天然色素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杨峻山主编；项斌，高建荣（册）主编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本书出售、求购地址：https://www.jiaokey.com/book/detail/11276076.html</w:t>
      </w:r>
    </w:p>
    <w:p>
      <w:r>
        <w:t>更多相关图书推荐：https://www.jiaokey.com</w:t>
      </w:r>
    </w:p>
    <w:p>
      <w:r>
        <w:t>杨峻山主编；项斌，高建荣（册）主编 其他作品：https://www.jiaokey.com/tag/杨峻山主编；项斌，高建荣（册）主编.html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关键词搜索：https://www.jiaokey.com/tag/实用天然产物手册  天然色素.html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