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新杂环农药的研究发展及合成方法</w:t>
      </w:r>
    </w:p>
    <w:p>
      <w:r>
        <w:rPr>
          <w:rFonts w:ascii="宋体" w:hAnsi="宋体" w:eastAsia="宋体"/>
          <w:sz w:val="24"/>
        </w:rPr>
        <w:t>柏再苏，王大翔编著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新杂环农药的研究发展及合成方法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柏再苏，王大翔编著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本书出售、求购地址：https://www.jiaokey.com/book/detail/11276079.html</w:t>
      </w:r>
    </w:p>
    <w:p>
      <w:r>
        <w:t>更多相关图书推荐：https://www.jiaokey.com</w:t>
      </w:r>
    </w:p>
    <w:p>
      <w:r>
        <w:t>柏再苏，王大翔编著 其他作品：https://www.jiaokey.com/tag/柏再苏，王大翔编著.html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关键词搜索：https://www.jiaokey.com/tag/新杂环农药的研究发展及合成方法.html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