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智慧管理  60个经典管理寓言故事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智慧管理  60个经典管理寓言故事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本书出售、求购地址：https://www.jiaokey.com/book/detail/11276102.html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