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  旅游业信息技术战略管理</w:t>
      </w:r>
    </w:p>
    <w:p>
      <w:r>
        <w:rPr>
          <w:rFonts w:ascii="宋体" w:hAnsi="宋体" w:eastAsia="宋体"/>
          <w:sz w:val="24"/>
        </w:rPr>
        <w:t>（英）布哈里斯（DimitriosBuhalis）著；马晓秋，张凌云译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  旅游业信息技术战略管理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（英）布哈里斯（DimitriosBuhalis）著；马晓秋，张凌云译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本书出售、求购地址：https://www.jiaokey.com/book/detail/11276124.html</w:t>
      </w:r>
    </w:p>
    <w:p>
      <w:r>
        <w:t>更多相关图书推荐：https://www.jiaokey.com</w:t>
      </w:r>
    </w:p>
    <w:p>
      <w:r>
        <w:t>（英）布哈里斯（DimitriosBuhalis）著；马晓秋，张凌云译 其他作品：https://www.jiaokey.com/tag/（英）布哈里斯（DimitriosBuhalis）著；马晓秋，张凌云译.html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关键词搜索：https://www.jiaokey.com/tag/旅游电子商务  旅游业信息技术战略管理.html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