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家常意大利面  温馨与美味独具的意大利面  第2版</w:t>
      </w:r>
    </w:p>
    <w:p>
      <w:r>
        <w:rPr>
          <w:rFonts w:ascii="宋体" w:hAnsi="宋体" w:eastAsia="宋体"/>
          <w:sz w:val="24"/>
        </w:rPr>
        <w:t>（台湾）颜金满著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家常意大利面  温馨与美味独具的意大利面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本书出售、求购地址：https://www.jiaokey.com/book/detail/11276144.html</w:t>
      </w:r>
    </w:p>
    <w:p>
      <w:r>
        <w:t>更多相关图书推荐：https://www.jiaokey.com</w:t>
      </w:r>
    </w:p>
    <w:p>
      <w:r>
        <w:t>（台湾）颜金满著 其他作品：https://www.jiaokey.com/tag/（台湾）颜金满著.html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关键词搜索：https://www.jiaokey.com/tag/家常意大利面  温馨与美味独具的意大利面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