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葵天宝典  司法疑难解答  2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葵天宝典  司法疑难解答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本书出售、求购地址：https://www.jiaokey.com/book/detail/11276186.html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关键词搜索：https://www.jiaokey.com/tag/葵天宝典  司法疑难解答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