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儿童的幻想和创造力  关于想象旅行</w:t>
      </w:r>
    </w:p>
    <w:p>
      <w:r>
        <w:rPr>
          <w:rFonts w:ascii="宋体" w:hAnsi="宋体" w:eastAsia="宋体"/>
          <w:sz w:val="24"/>
        </w:rPr>
        <w:t>（德）埃莉萨·迪肯佩（Elisa Diekemper）著；石左虎译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儿童的幻想和创造力  关于想象旅行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（德）埃莉萨·迪肯佩（Elisa Diekemper）著；石左虎译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本书出售、求购地址：https://www.jiaokey.com/book/detail/11276188.html</w:t>
      </w:r>
    </w:p>
    <w:p>
      <w:r>
        <w:t>更多相关图书推荐：https://www.jiaokey.com</w:t>
      </w:r>
    </w:p>
    <w:p>
      <w:r>
        <w:t>（德）埃莉萨·迪肯佩（Elisa Diekemper）著；石左虎译 其他作品：https://www.jiaokey.com/tag/（德）埃莉萨·迪肯佩（Elisa Diekemper）著；石左虎译.html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关键词搜索：https://www.jiaokey.com/tag/儿童的幻想和创造力  关于想象旅行.html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