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事业管理与职业修养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事业管理与职业修养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本书出售、求购地址：https://www.jiaokey.com/book/detail/11276196.html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关键词搜索：https://www.jiaokey.com/tag/事业管理与职业修养.html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