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影响你一生的100个哲理故事</w:t>
      </w:r>
    </w:p>
    <w:p>
      <w:r>
        <w:rPr>
          <w:rFonts w:ascii="宋体" w:hAnsi="宋体" w:eastAsia="宋体"/>
          <w:sz w:val="24"/>
        </w:rPr>
        <w:t>刘安歧编著；于海漫画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影响你一生的100个哲理故事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刘安歧编著；于海漫画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本书出售、求购地址：https://www.jiaokey.com/book/detail/11276274.html</w:t>
      </w:r>
    </w:p>
    <w:p>
      <w:r>
        <w:t>更多相关图书推荐：https://www.jiaokey.com</w:t>
      </w:r>
    </w:p>
    <w:p>
      <w:r>
        <w:t>刘安歧编著；于海漫画 其他作品：https://www.jiaokey.com/tag/刘安歧编著；于海漫画.html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关键词搜索：https://www.jiaokey.com/tag/影响你一生的100个哲理故事.html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