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  印度洋上的天堂岛国</w:t>
      </w:r>
    </w:p>
    <w:p>
      <w:r>
        <w:rPr>
          <w:rFonts w:ascii="宋体" w:hAnsi="宋体" w:eastAsia="宋体"/>
          <w:sz w:val="24"/>
        </w:rPr>
        <w:t>谢曙光，何侃主编；赵桥梁编著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  印度洋上的天堂岛国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谢曙光，何侃主编；赵桥梁编著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本书出售、求购地址：https://www.jiaokey.com/book/detail/11276282.html</w:t>
      </w:r>
    </w:p>
    <w:p>
      <w:r>
        <w:t>更多相关图书推荐：https://www.jiaokey.com</w:t>
      </w:r>
    </w:p>
    <w:p>
      <w:r>
        <w:t>谢曙光，何侃主编；赵桥梁编著 其他作品：https://www.jiaokey.com/tag/谢曙光，何侃主编；赵桥梁编著.html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关键词搜索：https://www.jiaokey.com/tag/斯里兰卡  印度洋上的天堂岛国.html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