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风神英语阅读  高中一年级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风神英语阅读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本书出售、求购地址：https://www.jiaokey.com/book/detail/11276340.html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关键词搜索：https://www.jiaokey.com/tag/风神英语阅读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