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中小学品德评语实用手册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中小学品德评语实用手册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本书出售、求购地址：https://www.jiaokey.com/book/detail/11276355.html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关键词搜索：https://www.jiaokey.com/tag/中小学品德评语实用手册.html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