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书名：新课标文言读本  小学卷</w:t>
      </w:r>
    </w:p>
    <w:p>
      <w:r>
        <w:t>作者：徐中玉，齐森华，方智范主编</w:t>
      </w:r>
    </w:p>
    <w:p>
      <w:r>
        <w:t>出版社：上海：上海教育出版社</w:t>
      </w:r>
    </w:p>
    <w:p>
      <w:r>
        <w:t>出版日期：2004.07</w:t>
      </w:r>
    </w:p>
    <w:p>
      <w:r>
        <w:t>总页数：307</w:t>
      </w:r>
    </w:p>
    <w:p>
      <w:r>
        <w:t>更多请访问教客网: www.jiaokey.com</w:t>
      </w:r>
    </w:p>
    <w:p>
      <w:r>
        <w:t>新课标文言读本  小学卷 评论地址：https://www.jiaokey.com/book/detail/11276358.html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