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UML：Java程序员指南  （双语版）</w:t>
      </w:r>
    </w:p>
    <w:p>
      <w:r>
        <w:rPr>
          <w:rFonts w:ascii="宋体" w:hAnsi="宋体" w:eastAsia="宋体"/>
          <w:sz w:val="24"/>
        </w:rPr>
        <w:t>（美）Robert C.Martin著  黄晓春译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UML：Java程序员指南  （双语版）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C.Martin著  黄晓春译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本书出售、求购地址：https://www.jiaokey.com/book/detail/11276434.html</w:t>
      </w:r>
    </w:p>
    <w:p>
      <w:r>
        <w:t>更多相关图书推荐：https://www.jiaokey.com</w:t>
      </w:r>
    </w:p>
    <w:p>
      <w:r>
        <w:t>（美）Robert C.Martin著  黄晓春译 其他作品：https://www.jiaokey.com/tag/（美）Robert C.Martin著  黄晓春译.html</w:t>
      </w:r>
    </w:p>
    <w:p>
      <w:r>
        <w:t>清华大学出版社 出版图书：https://www.jiaokey.com/tag/清华大学出版社.html</w:t>
      </w:r>
    </w:p>
    <w:p>
      <w:r>
        <w:t>关键词搜索：https://www.jiaokey.com/tag/UML：Java程序员指南  （双语版）.html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