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FACTS ON FILE SCIENCE LIBRARY  MARINE SCIENCE</w:t>
      </w:r>
    </w:p>
    <w:p>
      <w:r>
        <w:rPr>
          <w:rFonts w:ascii="宋体" w:hAnsi="宋体" w:eastAsia="宋体"/>
          <w:sz w:val="24"/>
        </w:rPr>
        <w:t>（美）斯科特·麦克阿琴，鲍比·麦克阿琴著；周莲香，王枫译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FACTS ON FILE SCIENCE LIBRARY  MARINE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（美）斯科特·麦克阿琴，鲍比·麦克阿琴著；周莲香，王枫译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本书出售、求购地址：https://www.jiaokey.com/book/detail/11276472.html</w:t>
      </w:r>
    </w:p>
    <w:p>
      <w:r>
        <w:t>更多相关图书推荐：https://www.jiaokey.com</w:t>
      </w:r>
    </w:p>
    <w:p>
      <w:r>
        <w:t>（美）斯科特·麦克阿琴，鲍比·麦克阿琴著；周莲香，王枫译 其他作品：https://www.jiaokey.com/tag/（美）斯科特·麦克阿琴，鲍比·麦克阿琴著；周莲香，王枫译.html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关键词搜索：https://www.jiaokey.com/tag/FACTS ON FILE SCIENCE LIBRARY  MARINE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