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建设优良的现代化的革命军队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建设优良的现代化的革命军队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本书出售、求购地址：https://www.jiaokey.com/book/detail/11276519.html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中国人民解放军总政治部文化部 出版图书：https://www.jiaokey.com/tag/中国人民解放军总政治部文化部.html</w:t>
      </w:r>
    </w:p>
    <w:p>
      <w:r>
        <w:t>关键词搜索：https://www.jiaokey.com/tag/建设优良的现代化的革命军队.html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