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书名：文艺学习文选  反对文学艺术领域内的资产阶级思想和作风  第9辑</w:t>
      </w:r>
    </w:p>
    <w:p>
      <w:r>
        <w:t>作者：中国人民解放军华东军区第三野战军政治部编</w:t>
      </w:r>
    </w:p>
    <w:p>
      <w:r>
        <w:t>出版社：中国人民解放军华东军区第三野战军政治部</w:t>
      </w:r>
    </w:p>
    <w:p>
      <w:r>
        <w:t>出版日期：1954.12</w:t>
      </w:r>
    </w:p>
    <w:p>
      <w:r>
        <w:t>总页数：131</w:t>
      </w:r>
    </w:p>
    <w:p>
      <w:r>
        <w:t>更多请访问教客网: www.jiaokey.com</w:t>
      </w:r>
    </w:p>
    <w:p>
      <w:r>
        <w:t>文艺学习文选  反对文学艺术领域内的资产阶级思想和作风  第9辑 评论地址：https://www.jiaokey.com/book/detail/11276526.html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