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书名：材料强度的科学</w:t>
      </w:r>
    </w:p>
    <w:p>
      <w:r>
        <w:t>作者：（苏）巴格达诺夫（Ю.М.Богданов）著；王谦生，沈实初译</w:t>
      </w:r>
    </w:p>
    <w:p>
      <w:r>
        <w:t>出版社：中华全国科学技术普及协会</w:t>
      </w:r>
    </w:p>
    <w:p>
      <w:r>
        <w:t>出版日期：1956.10</w:t>
      </w:r>
    </w:p>
    <w:p>
      <w:r>
        <w:t>总页数：53</w:t>
      </w:r>
    </w:p>
    <w:p>
      <w:r>
        <w:t>更多请访问教客网: www.jiaokey.com</w:t>
      </w:r>
    </w:p>
    <w:p>
      <w:r>
        <w:t>材料强度的科学 评论地址：https://www.jiaokey.com/book/detail/11276672.html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