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地面及高空气象仪器的修理和调节</w:t>
      </w:r>
    </w:p>
    <w:p>
      <w:r>
        <w:rPr>
          <w:rFonts w:ascii="宋体" w:hAnsi="宋体" w:eastAsia="宋体"/>
          <w:sz w:val="24"/>
        </w:rPr>
        <w:t>（苏）诺维科夫（А.И.Новиков）著；中央气象局编译室译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地面及高空气象仪器的修理和调节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（苏）诺维科夫（А.И.Новиков）著；中央气象局编译室译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本书出售、求购地址：https://www.jiaokey.com/book/detail/11276701.html</w:t>
      </w:r>
    </w:p>
    <w:p>
      <w:r>
        <w:t>更多相关图书推荐：https://www.jiaokey.com</w:t>
      </w:r>
    </w:p>
    <w:p>
      <w:r>
        <w:t>（苏）诺维科夫（А.И.Новиков）著；中央气象局编译室译 其他作品：https://www.jiaokey.com/tag/（苏）诺维科夫（А.И.Новиков）著；中央气象局编译室译.html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关键词搜索：https://www.jiaokey.com/tag/地面及高空气象仪器的修理和调节.html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