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书名：巧断垂金扇  北方评书选</w:t>
      </w:r>
    </w:p>
    <w:p>
      <w:r>
        <w:t>作者：段兴云述；黄存洲记</w:t>
      </w:r>
    </w:p>
    <w:p>
      <w:r>
        <w:t>出版社：北京：北京出版社</w:t>
      </w:r>
    </w:p>
    <w:p>
      <w:r>
        <w:t>出版日期：1958.02</w:t>
      </w:r>
    </w:p>
    <w:p>
      <w:r>
        <w:t>总页数：66</w:t>
      </w:r>
    </w:p>
    <w:p>
      <w:r>
        <w:t>更多请访问教客网: www.jiaokey.com</w:t>
      </w:r>
    </w:p>
    <w:p>
      <w:r>
        <w:t>巧断垂金扇  北方评书选 评论地址：https://www.jiaokey.com/book/detail/11276816.html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