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书名：西班牙的婚礼</w:t>
      </w:r>
    </w:p>
    <w:p>
      <w:r>
        <w:t>作者:（德）魏森波尔恩（Gunther Weisenborn）著；陈正心译</w:t>
      </w:r>
    </w:p>
    <w:p>
      <w:r>
        <w:t>出版社:新文艺出版社</w:t>
      </w:r>
    </w:p>
    <w:p>
      <w:r>
        <w:t>出版日期：1956.05</w:t>
      </w:r>
    </w:p>
    <w:p>
      <w:r>
        <w:t>总页数：92</w:t>
      </w:r>
    </w:p>
    <w:p>
      <w:r>
        <w:t>更多请访问教客网:www.jiaokey.com</w:t>
      </w:r>
    </w:p>
    <w:p>
      <w:r>
        <w:t>西班牙的婚礼评论地址：https://www.jiaokey.com/book/detail/11276874.html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