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书名：喷气式飞机介绍  比声音更快</w:t>
      </w:r>
    </w:p>
    <w:p>
      <w:r>
        <w:t>作者:伊里亚申柯著；毅风译</w:t>
      </w:r>
    </w:p>
    <w:p>
      <w:r>
        <w:t>出版社:新华书店</w:t>
      </w:r>
    </w:p>
    <w:p>
      <w:r>
        <w:t>出版日期：1950.03</w:t>
      </w:r>
    </w:p>
    <w:p>
      <w:r>
        <w:t>总页数：46</w:t>
      </w:r>
    </w:p>
    <w:p>
      <w:r>
        <w:t>更多请访问教客网:www.jiaokey.com</w:t>
      </w:r>
    </w:p>
    <w:p>
      <w:r>
        <w:t>喷气式飞机介绍  比声音更快评论地址：https://www.jiaokey.com/book/detail/11276884.html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