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工农兵故事会选  第2集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工农兵故事会选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本书出售、求购地址：https://www.jiaokey.com/book/detail/11276908.html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关键词搜索：https://www.jiaokey.com/tag/故事-中国-现代-选集.html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