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中越人民共同战斗  歌曲专辑  简谱本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中越人民共同战斗  歌曲专辑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本书出售、求购地址：https://www.jiaokey.com/book/detail/11276971.html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关键词搜索：https://www.jiaokey.com/tag/中越人民共同战斗  歌曲专辑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