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九年一贯制试用课本  全日制  天文学</w:t>
      </w:r>
    </w:p>
    <w:p>
      <w:r>
        <w:rPr>
          <w:rFonts w:ascii="宋体" w:hAnsi="宋体" w:eastAsia="宋体"/>
          <w:sz w:val="24"/>
        </w:rPr>
        <w:t>北京师范大学物理系普通教育改革小组编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九年一贯制试用课本  全日制  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北京师范大学物理系普通教育改革小组编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本书出售、求购地址：https://www.jiaokey.com/book/detail/11276995.html</w:t>
      </w:r>
    </w:p>
    <w:p>
      <w:r>
        <w:t>更多相关图书推荐：https://www.jiaokey.com</w:t>
      </w:r>
    </w:p>
    <w:p>
      <w:r>
        <w:t>北京师范大学物理系普通教育改革小组编 其他作品：https://www.jiaokey.com/tag/北京师范大学物理系普通教育改革小组编.html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关键词搜索：https://www.jiaokey.com/tag/九年一贯制试用课本  全日制  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