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球场风波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球场风波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本书出售、求购地址：https://www.jiaokey.com/book/detail/11276997.html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球场风波.html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