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五圣山下的故事  散文报告集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五圣山下的故事  散文报告集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本书出售、求购地址：https://www.jiaokey.com/book/detail/11277170.html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新文艺出版社 出版图书：https://www.jiaokey.com/tag/新文艺出版社.html</w:t>
      </w:r>
    </w:p>
    <w:p>
      <w:r>
        <w:t>关键词搜索：https://www.jiaokey.com/tag/五圣山下的故事  散文报告集.html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