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书名：跟崔峦老师学作文  小学三年级  第3版</w:t>
      </w:r>
    </w:p>
    <w:p>
      <w:r>
        <w:t>作者：崔峦主编；王萍本册主编；张晓华，刘文兰，韩平等编写</w:t>
      </w:r>
    </w:p>
    <w:p>
      <w:r>
        <w:t>出版社：长春：长春出版社</w:t>
      </w:r>
    </w:p>
    <w:p>
      <w:r>
        <w:t>出版日期：2004.07</w:t>
      </w:r>
    </w:p>
    <w:p>
      <w:r>
        <w:t>总页数：326</w:t>
      </w:r>
    </w:p>
    <w:p>
      <w:r>
        <w:t>更多请访问教客网: www.jiaokey.com</w:t>
      </w:r>
    </w:p>
    <w:p>
      <w:r>
        <w:t>跟崔峦老师学作文  小学三年级  第3版 评论地址：https://www.jiaokey.com/book/detail/11277324.html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