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中国人民解放军战斗故事之一  打破围攻的故事  第2版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中国人民解放军战斗故事之一  打破围攻的故事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本书出售、求购地址：https://www.jiaokey.com/book/detail/11277359.html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关键词搜索：https://www.jiaokey.com/tag/中国人民解放军战斗故事之一  打破围攻的故事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