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中国人民解放军战斗故事之四  解放平津的故事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中国人民解放军战斗故事之四  解放平津的故事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关键词搜索：https://www.jiaokey.com/tag/中国人民解放军战斗故事之四  解放平津的故事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