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中国人民解放军战斗故事之八  保卫边疆的故事  第2版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中国人民解放军战斗故事之八  保卫边疆的故事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本书出售、求购地址：https://www.jiaokey.com/book/detail/11277366.html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关键词搜索：https://www.jiaokey.com/tag/中国人民解放军战斗故事之八  保卫边疆的故事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