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书名：什么是公司欺瞒？  关于商业透明度的正反观</w:t>
      </w:r>
    </w:p>
    <w:p>
      <w:r>
        <w:t>作者：理查德·奥利弗（Richard W.Oliver）著；魏聃译</w:t>
      </w:r>
    </w:p>
    <w:p>
      <w:r>
        <w:t>出版社：北京：华夏出版社</w:t>
      </w:r>
    </w:p>
    <w:p>
      <w:r>
        <w:t>出版日期：2004.10</w:t>
      </w:r>
    </w:p>
    <w:p>
      <w:r>
        <w:t>总页数：102</w:t>
      </w:r>
    </w:p>
    <w:p>
      <w:r>
        <w:t>更多请访问教客网: www.jiaokey.com</w:t>
      </w:r>
    </w:p>
    <w:p>
      <w:r>
        <w:t>什么是公司欺瞒？  关于商业透明度的正反观 评论地址：https://www.jiaokey.com/book/detail/11277383.html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