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真实世界的财务管理  21世纪的12条教规</w:t>
      </w:r>
    </w:p>
    <w:p>
      <w:r>
        <w:rPr>
          <w:rFonts w:ascii="宋体" w:hAnsi="宋体" w:eastAsia="宋体"/>
          <w:sz w:val="24"/>
        </w:rPr>
        <w:t>（美）詹姆斯·萨格纳（James Sagner）著；曾嵘，张瑾译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真实世界的财务管理  21世纪的12条教规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（美）詹姆斯·萨格纳（James Sagner）著；曾嵘，张瑾译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本书出售、求购地址：https://www.jiaokey.com/book/detail/11277385.html</w:t>
      </w:r>
    </w:p>
    <w:p>
      <w:r>
        <w:t>更多相关图书推荐：https://www.jiaokey.com</w:t>
      </w:r>
    </w:p>
    <w:p>
      <w:r>
        <w:t>（美）詹姆斯·萨格纳（James Sagner）著；曾嵘，张瑾译 其他作品：https://www.jiaokey.com/tag/（美）詹姆斯·萨格纳（James Sagner）著；曾嵘，张瑾译.html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