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我们需要怎样的员工  世界五百强跨国企业人力资源经理访谈录</w:t>
      </w:r>
    </w:p>
    <w:p>
      <w:r>
        <w:rPr>
          <w:rFonts w:ascii="宋体" w:hAnsi="宋体" w:eastAsia="宋体"/>
          <w:sz w:val="24"/>
        </w:rPr>
        <w:t>朱永新，陶新华主编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我们需要怎样的员工  世界五百强跨国企业人力资源经理访谈录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朱永新，陶新华主编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本书出售、求购地址：https://www.jiaokey.com/book/detail/11277424.html</w:t>
      </w:r>
    </w:p>
    <w:p>
      <w:r>
        <w:t>更多相关图书推荐：https://www.jiaokey.com</w:t>
      </w:r>
    </w:p>
    <w:p>
      <w:r>
        <w:t>朱永新，陶新华主编 其他作品：https://www.jiaokey.com/tag/朱永新，陶新华主编.html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关键词搜索：https://www.jiaokey.com/tag/我们需要怎样的员工  世界五百强跨国企业人力资源经理访谈录.html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