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不要怕冲突</w:t>
      </w:r>
    </w:p>
    <w:p>
      <w:r>
        <w:rPr>
          <w:rFonts w:ascii="宋体" w:hAnsi="宋体" w:eastAsia="宋体"/>
          <w:sz w:val="24"/>
        </w:rPr>
        <w:t>（美）蒂莫西·乌尔西尼（Timothy E.Ursiny）著；郑楠译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不要怕冲突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（美）蒂莫西·乌尔西尼（Timothy E.Ursiny）著；郑楠译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本书出售、求购地址：https://www.jiaokey.com/book/detail/11277475.html</w:t>
      </w:r>
    </w:p>
    <w:p>
      <w:r>
        <w:t>更多相关图书推荐：https://www.jiaokey.com</w:t>
      </w:r>
    </w:p>
    <w:p>
      <w:r>
        <w:t>（美）蒂莫西·乌尔西尼（Timothy E.Ursiny）著；郑楠译 其他作品：https://www.jiaokey.com/tag/（美）蒂莫西·乌尔西尼（Timothy E.Ursiny）著；郑楠译.html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关键词搜索：https://www.jiaokey.com/tag/不要怕冲突.html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