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初中生物  二年级  上  八周年纪念版  第6版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初中生物  二年级  上  八周年纪念版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本书出售、求购地址：https://www.jiaokey.com/book/detail/11277575.html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初中生物  二年级  上  八周年纪念版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