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2004年高考轻舟  物理  学生用书  新课程版</w:t>
      </w:r>
    </w:p>
    <w:p>
      <w:r>
        <w:rPr>
          <w:rFonts w:ascii="宋体" w:hAnsi="宋体" w:eastAsia="宋体"/>
          <w:sz w:val="24"/>
        </w:rPr>
        <w:t>王健森，韩险峰等本册编著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2004年高考轻舟  物理  学生用书  新课程版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王健森，韩险峰等本册编著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本书出售、求购地址：https://www.jiaokey.com/book/detail/11277650.html</w:t>
      </w:r>
    </w:p>
    <w:p>
      <w:r>
        <w:t>更多相关图书推荐：https://www.jiaokey.com</w:t>
      </w:r>
    </w:p>
    <w:p>
      <w:r>
        <w:t>王健森，韩险峰等本册编著 其他作品：https://www.jiaokey.com/tag/王健森，韩险峰等本册编著.html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关键词搜索：https://www.jiaokey.com/tag/2004年高考轻舟  物理  学生用书  新课程版.html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