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最新大学英语精读学习手册  4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最新大学英语精读学习手册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本书出售、求购地址：https://www.jiaokey.com/book/detail/11277697.html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关键词搜索：https://www.jiaokey.com/tag/最新大学英语精读学习手册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