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快乐单簧管教程  2</w:t>
      </w:r>
    </w:p>
    <w:p>
      <w:r>
        <w:rPr>
          <w:rFonts w:ascii="宋体" w:hAnsi="宋体" w:eastAsia="宋体"/>
          <w:sz w:val="24"/>
        </w:rPr>
        <w:t>（德）霍斯特·瑞普编著；（德）伯恩哈德·科赫插图；陆泓译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快乐单簧管教程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（德）霍斯特·瑞普编著；（德）伯恩哈德·科赫插图；陆泓译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本书出售、求购地址：https://www.jiaokey.com/book/detail/11277826.html</w:t>
      </w:r>
    </w:p>
    <w:p>
      <w:r>
        <w:t>更多相关图书推荐：https://www.jiaokey.com</w:t>
      </w:r>
    </w:p>
    <w:p>
      <w:r>
        <w:t>（德）霍斯特·瑞普编著；（德）伯恩哈德·科赫插图；陆泓译 其他作品：https://www.jiaokey.com/tag/（德）霍斯特·瑞普编著；（德）伯恩哈德·科赫插图；陆泓译.html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关键词搜索：https://www.jiaokey.com/tag/快乐单簧管教程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