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齐秦经典弹唱  珍藏版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齐秦经典弹唱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本书出售、求购地址：https://www.jiaokey.com/book/detail/11277858.html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关键词搜索：https://www.jiaokey.com/tag/齐秦经典弹唱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