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宋辽金纪年瓷器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宋辽金纪年瓷器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本书出售、求购地址：https://www.jiaokey.com/book/detail/11277957.html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关键词搜索：https://www.jiaokey.com/tag/宋辽金纪年瓷器.html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